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Extra Advanced Java Lab Programs - 4th Semester</w:t>
      </w:r>
    </w:p>
    <w:p>
      <w:pPr>
        <w:pStyle w:val="Heading2"/>
      </w:pPr>
      <w:r>
        <w:t>Program 1: Count Frequency of Words Using HashMap</w:t>
      </w:r>
    </w:p>
    <w:p>
      <w:r>
        <w:br/>
        <w:t>import java.util.*;</w:t>
        <w:br/>
        <w:br/>
        <w:t>public class WordFrequency {</w:t>
        <w:br/>
        <w:t xml:space="preserve">    public static void main(String[] args) {</w:t>
        <w:br/>
        <w:t xml:space="preserve">        Scanner sc = new Scanner(System.in);</w:t>
        <w:br/>
        <w:br/>
        <w:t xml:space="preserve">        System.out.println("Enter a sentence:");</w:t>
        <w:br/>
        <w:t xml:space="preserve">        String sentence = sc.nextLine();</w:t>
        <w:br/>
        <w:br/>
        <w:t xml:space="preserve">        String words[] = sentence.toLowerCase().split(" ");</w:t>
        <w:br/>
        <w:br/>
        <w:t xml:space="preserve">        HashMap&lt;String, Integer&gt; map = new HashMap&lt;&gt;();</w:t>
        <w:br/>
        <w:br/>
        <w:t xml:space="preserve">        for (String word : words) {</w:t>
        <w:br/>
        <w:t xml:space="preserve">            if (map.containsKey(word))</w:t>
        <w:br/>
        <w:t xml:space="preserve">                map.put(word, map.get(word) + 1);</w:t>
        <w:br/>
        <w:t xml:space="preserve">            else</w:t>
        <w:br/>
        <w:t xml:space="preserve">                map.put(word, 1);</w:t>
        <w:br/>
        <w:t xml:space="preserve">        }</w:t>
        <w:br/>
        <w:br/>
        <w:t xml:space="preserve">        System.out.println("\nWord Frequencies:");</w:t>
        <w:br/>
        <w:t xml:space="preserve">        for (Map.Entry&lt;String, Integer&gt; entry : map.entrySet()) {</w:t>
        <w:br/>
        <w:t xml:space="preserve">            System.out.println(entry.getKey() + " : " + entry.getValue());</w:t>
        <w:br/>
        <w:t xml:space="preserve">        }</w:t>
        <w:br/>
        <w:br/>
        <w:t xml:space="preserve">        sc.close();</w:t>
        <w:br/>
        <w:t xml:space="preserve">    }</w:t>
        <w:br/>
        <w:t>}</w:t>
        <w:br/>
      </w:r>
    </w:p>
    <w:p>
      <w:pPr>
        <w:pStyle w:val="Heading2"/>
      </w:pPr>
      <w:r>
        <w:t>Program 2: Sort Student Names Using TreeSet</w:t>
      </w:r>
    </w:p>
    <w:p>
      <w:r>
        <w:br/>
        <w:t>import java.util.*;</w:t>
        <w:br/>
        <w:br/>
        <w:t>public class StudentTreeSet {</w:t>
        <w:br/>
        <w:t xml:space="preserve">    public static void main(String[] args) {</w:t>
        <w:br/>
        <w:br/>
        <w:t xml:space="preserve">        TreeSet&lt;String&gt; students = new TreeSet&lt;&gt;();</w:t>
        <w:br/>
        <w:br/>
        <w:t xml:space="preserve">        students.add("Ravi");</w:t>
        <w:br/>
        <w:t xml:space="preserve">        students.add("Anita");</w:t>
        <w:br/>
        <w:t xml:space="preserve">        students.add("Kiran");</w:t>
        <w:br/>
        <w:t xml:space="preserve">        students.add("Sneha");</w:t>
        <w:br/>
        <w:t xml:space="preserve">        students.add("Amit");</w:t>
        <w:br/>
        <w:t xml:space="preserve">        students.add("Ravi");</w:t>
        <w:br/>
        <w:br/>
        <w:t xml:space="preserve">        System.out.println("Students in Sorted Order:");</w:t>
        <w:br/>
        <w:t xml:space="preserve">        for (String s : students) {</w:t>
        <w:br/>
        <w:t xml:space="preserve">            System.out.println(s);</w:t>
        <w:br/>
        <w:t xml:space="preserve">        }</w:t>
        <w:br/>
        <w:t xml:space="preserve">    }</w:t>
        <w:br/>
        <w:t>}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